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书名：通向公务员制度之路</w:t>
      </w:r>
    </w:p>
    <w:p>
      <w:r>
        <w:t>作者：陈宝儒等主编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总页数：198</w:t>
      </w:r>
    </w:p>
    <w:p>
      <w:r>
        <w:t>更多请访问教客网: www.jiaokey.com</w:t>
      </w:r>
    </w:p>
    <w:p>
      <w:r>
        <w:t>通向公务员制度之路 评论地址：https://www.jiaokey.com/book/detail/12228762.html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