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8.4事件中毒患者救治纪实</w:t>
      </w:r>
    </w:p>
    <w:p>
      <w:r>
        <w:rPr>
          <w:rFonts w:ascii="宋体" w:hAnsi="宋体" w:eastAsia="宋体"/>
          <w:sz w:val="24"/>
        </w:rPr>
        <w:t>孙景海，金刚主编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8.4事件中毒患者救治纪实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孙景海，金刚主编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化学武器-有毒气体-中毒-急救-齐齐哈尔市-画册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本书出售、求购地址：https://www.jiaokey.com/book/detail/12228742.html</w:t>
      </w:r>
    </w:p>
    <w:p>
      <w:r>
        <w:t>更多相关图书推荐：https://www.jiaokey.com</w:t>
      </w:r>
    </w:p>
    <w:p>
      <w:r>
        <w:t>孙景海，金刚主编 其他作品：https://www.jiaokey.com/tag/孙景海，金刚主编.html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关键词搜索：https://www.jiaokey.com/tag/化学武器-有毒气体-中毒-急救-齐齐哈尔市-画册.html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