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书名：老年急救理论与实践</w:t>
      </w:r>
    </w:p>
    <w:p>
      <w:r>
        <w:t>作者：周菊林主编</w:t>
      </w:r>
    </w:p>
    <w:p>
      <w:r>
        <w:t>出版社：沈阳：白山出版社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老年急救理论与实践 评论地址：https://www.jiaokey.com/book/detail/12228741.html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