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书名：现代带钢连轧机控制</w:t>
      </w:r>
    </w:p>
    <w:p>
      <w:r>
        <w:t>作者：汪祥能，丁修堃主编</w:t>
      </w:r>
    </w:p>
    <w:p>
      <w:r>
        <w:t>出版社：沈阳:东北大学出版社,1996.06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现代带钢连轧机控制 评论地址：https://www.jiaokey.com/book/detail/12228643.html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