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书名：漏电保护器原理及应用</w:t>
      </w:r>
    </w:p>
    <w:p>
      <w:r>
        <w:t>作者：张凤军编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总页数：132</w:t>
      </w:r>
    </w:p>
    <w:p>
      <w:r>
        <w:t>更多请访问教客网: www.jiaokey.com</w:t>
      </w:r>
    </w:p>
    <w:p>
      <w:r>
        <w:t>漏电保护器原理及应用 评论地址：https://www.jiaokey.com/book/detail/12228594.html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