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  二年级</w:t>
      </w:r>
    </w:p>
    <w:p>
      <w:r>
        <w:t>作者：北方四省区职业教育教材编审组编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总页数：103</w:t>
      </w:r>
    </w:p>
    <w:p>
      <w:r>
        <w:t>更多请访问教客网: www.jiaokey.com</w:t>
      </w:r>
    </w:p>
    <w:p>
      <w:r>
        <w:t>视唱练耳  二年级 评论地址：https://www.jiaokey.com/book/detail/12228536.html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