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  世界如此广袤  足以大有作为</w:t>
      </w:r>
    </w:p>
    <w:p>
      <w:r>
        <w:rPr>
          <w:rFonts w:ascii="宋体" w:hAnsi="宋体" w:eastAsia="宋体"/>
          <w:sz w:val="24"/>
        </w:rPr>
        <w:t>（南朝鲜）金宇中著；李泰俊等译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  世界如此广袤  足以大有作为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（南朝鲜）金宇中著；李泰俊等译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本书出售、求购地址：https://www.jiaokey.com/book/detail/12228524.html</w:t>
      </w:r>
    </w:p>
    <w:p>
      <w:r>
        <w:t>更多相关图书推荐：https://www.jiaokey.com</w:t>
      </w:r>
    </w:p>
    <w:p>
      <w:r>
        <w:t>（南朝鲜）金宇中著；李泰俊等译 其他作品：https://www.jiaokey.com/tag/（南朝鲜）金宇中著；李泰俊等译.html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关键词搜索：https://www.jiaokey.com/tag/天生我才  世界如此广袤  足以大有作为.html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