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经济合同实例评析</w:t>
      </w:r>
    </w:p>
    <w:p>
      <w:r>
        <w:rPr>
          <w:rFonts w:ascii="宋体" w:hAnsi="宋体" w:eastAsia="宋体"/>
          <w:sz w:val="24"/>
        </w:rPr>
        <w:t>率蕴铤，尹佐保，张仕英主编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经济合同实例评析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率蕴铤，尹佐保，张仕英主编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本书出售、求购地址：https://www.jiaokey.com/book/detail/12228483.html</w:t>
      </w:r>
    </w:p>
    <w:p>
      <w:r>
        <w:t>更多相关图书推荐：https://www.jiaokey.com</w:t>
      </w:r>
    </w:p>
    <w:p>
      <w:r>
        <w:t>率蕴铤，尹佐保，张仕英主编 其他作品：https://www.jiaokey.com/tag/率蕴铤，尹佐保，张仕英主编.html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关键词搜索：https://www.jiaokey.com/tag/经济合同实例评析.html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