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体音美德育故事</w:t>
      </w:r>
    </w:p>
    <w:p>
      <w:r>
        <w:rPr>
          <w:rFonts w:ascii="宋体" w:hAnsi="宋体" w:eastAsia="宋体"/>
          <w:sz w:val="24"/>
        </w:rPr>
        <w:t>朱正义编著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84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体音美德育故事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体育(学科: 中学 学科: 课外读物) 音乐(学科: 中学 学科: 课外读物) 美术(学科: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本书出售、求购地址：https://www.jiaokey.com/book/detail/12228474.html</w:t>
      </w:r>
    </w:p>
    <w:p>
      <w:r>
        <w:t>更多相关图书推荐：https://www.jiaokey.com</w:t>
      </w:r>
    </w:p>
    <w:p>
      <w:r>
        <w:t>朱正义编著 其他作品：https://www.jiaokey.com/tag/朱正义编著.html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关键词搜索：https://www.jiaokey.com/tag/体育(学科: 中学 学科: 课外读物) 音乐(学科: 中学 学科: 课外读物) 美术(学科: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