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童年的回忆  云南民族工业开拓者浦在廷之家纪事</w:t>
      </w:r>
    </w:p>
    <w:p>
      <w:r>
        <w:rPr>
          <w:rFonts w:ascii="宋体" w:hAnsi="宋体" w:eastAsia="宋体"/>
          <w:sz w:val="24"/>
        </w:rPr>
        <w:t>浦婵珠著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童年的回忆  云南民族工业开拓者浦在廷之家纪事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浦婵珠著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浦在廷-家族(学科: 史料) 家族-浦在廷(学科: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本书出售、求购地址：https://www.jiaokey.com/book/detail/12228463.html</w:t>
      </w:r>
    </w:p>
    <w:p>
      <w:r>
        <w:t>更多相关图书推荐：https://www.jiaokey.com</w:t>
      </w:r>
    </w:p>
    <w:p>
      <w:r>
        <w:t>浦婵珠著 其他作品：https://www.jiaokey.com/tag/浦婵珠著.html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关键词搜索：https://www.jiaokey.com/tag/浦在廷-家族(学科: 史料) 家族-浦在廷(学科: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