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书名：键盘  手风琴分册</w:t>
      </w:r>
    </w:p>
    <w:p>
      <w:r>
        <w:t>作者：北方四省区职业教育教材编审组编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总页数：124</w:t>
      </w:r>
    </w:p>
    <w:p>
      <w:r>
        <w:t>更多请访问教客网: www.jiaokey.com</w:t>
      </w:r>
    </w:p>
    <w:p>
      <w:r>
        <w:t>键盘  手风琴分册 评论地址：https://www.jiaokey.com/book/detail/12228459.html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