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书名：养鸡十大疫病防治</w:t>
      </w:r>
    </w:p>
    <w:p>
      <w:r>
        <w:t>作者：辽宁农垦辉山祖代鸡场编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总页数：232</w:t>
      </w:r>
    </w:p>
    <w:p>
      <w:r>
        <w:t>更多请访问教客网: www.jiaokey.com</w:t>
      </w:r>
    </w:p>
    <w:p>
      <w:r>
        <w:t>养鸡十大疫病防治 评论地址：https://www.jiaokey.com/book/detail/12228456.html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