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书名：歌王世界  港台排行榜系列上榜金曲精选</w:t>
      </w:r>
    </w:p>
    <w:p>
      <w:r>
        <w:t>作者：洪臣编</w:t>
      </w:r>
    </w:p>
    <w:p>
      <w:r>
        <w:t>出版社：沈阳：沈阳出版社</w:t>
      </w:r>
    </w:p>
    <w:p>
      <w:r>
        <w:t>出版日期：1991.04</w:t>
      </w:r>
    </w:p>
    <w:p>
      <w:r>
        <w:t>总页数：168</w:t>
      </w:r>
    </w:p>
    <w:p>
      <w:r>
        <w:t>更多请访问教客网: www.jiaokey.com</w:t>
      </w:r>
    </w:p>
    <w:p>
      <w:r>
        <w:t>歌王世界  港台排行榜系列上榜金曲精选 评论地址：https://www.jiaokey.com/book/detail/12228432.html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