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书名：电影之魂 美国奥斯卡金像，AA大奖影片歌曲欣赏与评论</w:t>
      </w:r>
    </w:p>
    <w:p>
      <w:r>
        <w:t>作者：孙雁书主编；杨正山，符红兵，孙丽姝等编译</w:t>
      </w:r>
    </w:p>
    <w:p>
      <w:r>
        <w:t>出版社：沈阳：辽宁人民出版社</w:t>
      </w:r>
    </w:p>
    <w:p>
      <w:r>
        <w:t>出版日期：1989.06</w:t>
      </w:r>
    </w:p>
    <w:p>
      <w:r>
        <w:t>总页数：342</w:t>
      </w:r>
    </w:p>
    <w:p>
      <w:r>
        <w:t>更多请访问教客网: www.jiaokey.com</w:t>
      </w:r>
    </w:p>
    <w:p>
      <w:r>
        <w:t>电影之魂 美国奥斯卡金像，AA大奖影片歌曲欣赏与评论 评论地址：https://www.jiaokey.com/book/detail/12228426.html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