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大连开发区跨国公司20强</w:t>
      </w:r>
    </w:p>
    <w:p>
      <w:r>
        <w:rPr>
          <w:rFonts w:ascii="宋体" w:hAnsi="宋体" w:eastAsia="宋体"/>
          <w:sz w:val="24"/>
        </w:rPr>
        <w:t>王德忱主编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大连开发区跨国公司20强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外资公司 学科: 简介 地点: 大连市) 跨国公司 外资公司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本书出售、求购地址：https://www.jiaokey.com/book/detail/12228371.html</w:t>
      </w:r>
    </w:p>
    <w:p>
      <w:r>
        <w:t>更多相关图书推荐：https://www.jiaokey.com</w:t>
      </w:r>
    </w:p>
    <w:p>
      <w:r>
        <w:t>王德忱主编 其他作品：https://www.jiaokey.com/tag/王德忱主编.html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关键词搜索：https://www.jiaokey.com/tag/跨国公司(学科: 外资公司 学科: 简介 地点: 大连市) 跨国公司 外资公司.html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