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书名：辽宁省企业思想政治工作人员专业职务评定复习考试专用教材</w:t>
      </w:r>
    </w:p>
    <w:p>
      <w:r>
        <w:t>作者：辽宁省企业思想政治工作人员专业职务评定工作领导小组办公室编；张锡林主编</w:t>
      </w:r>
    </w:p>
    <w:p>
      <w:r>
        <w:t>出版社：沈阳：辽宁人民出版社</w:t>
      </w:r>
    </w:p>
    <w:p>
      <w:r>
        <w:t>出版日期：1990.09</w:t>
      </w:r>
    </w:p>
    <w:p>
      <w:r>
        <w:t>总页数：499</w:t>
      </w:r>
    </w:p>
    <w:p>
      <w:r>
        <w:t>更多请访问教客网: www.jiaokey.com</w:t>
      </w:r>
    </w:p>
    <w:p>
      <w:r>
        <w:t>辽宁省企业思想政治工作人员专业职务评定复习考试专用教材 评论地址：https://www.jiaokey.com/book/detail/12228361.html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