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辉煌二十年</w:t>
      </w:r>
    </w:p>
    <w:p>
      <w:r>
        <w:rPr>
          <w:rFonts w:ascii="宋体" w:hAnsi="宋体" w:eastAsia="宋体"/>
          <w:sz w:val="24"/>
        </w:rPr>
        <w:t>郝华忠著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8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郝华忠著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社会主义建设(学科: 成就 地点: 辽宁)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本书出售、求购地址：https://www.jiaokey.com/book/detail/12228315.html</w:t>
      </w:r>
    </w:p>
    <w:p>
      <w:r>
        <w:t>更多相关图书推荐：https://www.jiaokey.com</w:t>
      </w:r>
    </w:p>
    <w:p>
      <w:r>
        <w:t>郝华忠著 其他作品：https://www.jiaokey.com/tag/郝华忠著.html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关键词搜索：https://www.jiaokey.com/tag/社会主义建设(学科: 成就 地点: 辽宁).html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