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交通运输模拟建模技术</w:t>
      </w:r>
    </w:p>
    <w:p>
      <w:r>
        <w:rPr>
          <w:rFonts w:ascii="宋体" w:hAnsi="宋体" w:eastAsia="宋体"/>
          <w:sz w:val="24"/>
        </w:rPr>
        <w:t>林国顺，李向文著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283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交通运输模拟建模技术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林国顺，李向文著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交通运输(学科: 模拟系统 学科: 建立模型) 交通运输 模拟系统 建立模型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本书出售、求购地址：https://www.jiaokey.com/book/detail/12228304.html</w:t>
      </w:r>
    </w:p>
    <w:p>
      <w:r>
        <w:t>更多相关图书推荐：https://www.jiaokey.com</w:t>
      </w:r>
    </w:p>
    <w:p>
      <w:r>
        <w:t>林国顺，李向文著 其他作品：https://www.jiaokey.com/tag/林国顺，李向文著.html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关键词搜索：https://www.jiaokey.com/tag/交通运输(学科: 模拟系统 学科: 建立模型) 交通运输 模拟系统 建立模型.html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