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近代浙江人民反侵略故事</w:t>
      </w:r>
    </w:p>
    <w:p>
      <w:r>
        <w:rPr>
          <w:rFonts w:ascii="宋体" w:hAnsi="宋体" w:eastAsia="宋体"/>
          <w:sz w:val="24"/>
        </w:rPr>
        <w:t>浙江省军区政治部编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近代浙江人民反侵略故事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本书出售、求购地址：https://www.jiaokey.com/book/detail/12228272.html</w:t>
      </w:r>
    </w:p>
    <w:p>
      <w:r>
        <w:t>更多相关图书推荐：https://www.jiaokey.com</w:t>
      </w:r>
    </w:p>
    <w:p>
      <w:r>
        <w:t>浙江省军区政治部编 其他作品：https://www.jiaokey.com/tag/浙江省军区政治部编.html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关键词搜索：https://www.jiaokey.com/tag/近代浙江人民反侵略故事.html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