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  中保财产保险有限公司沈阳市分公司群英谱</w:t>
      </w:r>
    </w:p>
    <w:p>
      <w:r>
        <w:rPr>
          <w:rFonts w:ascii="宋体" w:hAnsi="宋体" w:eastAsia="宋体"/>
          <w:sz w:val="24"/>
        </w:rPr>
        <w:t>郑松柏主编；《闪光的足迹》编委会编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  中保财产保险有限公司沈阳市分公司群英谱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郑松柏主编；《闪光的足迹》编委会编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本书出售、求购地址：https://www.jiaokey.com/book/detail/12228183.html</w:t>
      </w:r>
    </w:p>
    <w:p>
      <w:r>
        <w:t>更多相关图书推荐：https://www.jiaokey.com</w:t>
      </w:r>
    </w:p>
    <w:p>
      <w:r>
        <w:t>郑松柏主编；《闪光的足迹》编委会编 其他作品：https://www.jiaokey.com/tag/郑松柏主编；《闪光的足迹》编委会编.html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