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书名：主人风采录  东北电力系统“爱网、爱厂、爱岗、做主人”演讲文集</w:t>
      </w:r>
    </w:p>
    <w:p>
      <w:r>
        <w:t>作者：王乃元，柏美英主编</w:t>
      </w:r>
    </w:p>
    <w:p>
      <w:r>
        <w:t>出版社：沈阳：沈阳出版社</w:t>
      </w:r>
    </w:p>
    <w:p>
      <w:r>
        <w:t>出版日期：1991.08</w:t>
      </w:r>
    </w:p>
    <w:p>
      <w:r>
        <w:t>总页数：256</w:t>
      </w:r>
    </w:p>
    <w:p>
      <w:r>
        <w:t>更多请访问教客网: www.jiaokey.com</w:t>
      </w:r>
    </w:p>
    <w:p>
      <w:r>
        <w:t>主人风采录  东北电力系统“爱网、爱厂、爱岗、做主人”演讲文集 评论地址：https://www.jiaokey.com/book/detail/12228176.html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