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女杰宋庆龄</w:t>
      </w:r>
    </w:p>
    <w:p>
      <w:r>
        <w:rPr>
          <w:rFonts w:ascii="宋体" w:hAnsi="宋体" w:eastAsia="宋体"/>
          <w:sz w:val="24"/>
        </w:rPr>
        <w:t>蒋洪斌编著；中国福利会儿童时代社编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蒋洪斌编著；中国福利会儿童时代社编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本书出售、求购地址：https://www.jiaokey.com/book/detail/12228141.html</w:t>
      </w:r>
    </w:p>
    <w:p>
      <w:r>
        <w:t>更多相关图书推荐：https://www.jiaokey.com</w:t>
      </w:r>
    </w:p>
    <w:p>
      <w:r>
        <w:t>蒋洪斌编著；中国福利会儿童时代社编 其他作品：https://www.jiaokey.com/tag/蒋洪斌编著；中国福利会儿童时代社编.html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关键词搜索：https://www.jiaokey.com/tag/女杰宋庆龄.html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