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金融新闻作品选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 金融(学科: 工作 地点: 中国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本书出售、求购地址：https://www.jiaokey.com/book/detail/12228132.html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关键词搜索：https://www.jiaokey.com/tag/新闻(学科: 作品 地点: 中国 年代: 现代 学科: 选集) 金融(学科: 工作 地点: 中国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