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手捧骨灰盒的男人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手捧骨灰盒的男人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本书出售、求购地址：https://www.jiaokey.com/book/detail/12228129.html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关键词搜索：https://www.jiaokey.com/tag/手捧骨灰盒的男人.html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