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书名：还原斋楹联集</w:t>
      </w:r>
    </w:p>
    <w:p>
      <w:r>
        <w:t>作者：蔡长泰著</w:t>
      </w:r>
    </w:p>
    <w:p>
      <w:r>
        <w:t>出版社：福州:福建人民出版社,1993.08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还原斋楹联集 评论地址：https://www.jiaokey.com/book/detail/12228086.html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