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受益一生的大师理财智慧全集  巴菲特、彼得·林奇与索罗斯的投资理财精华  珍蒇版</w:t>
      </w:r>
    </w:p>
    <w:p>
      <w:r>
        <w:rPr>
          <w:rFonts w:ascii="宋体" w:hAnsi="宋体" w:eastAsia="宋体"/>
          <w:sz w:val="24"/>
        </w:rPr>
        <w:t>郑月辉编著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受益一生的大师理财智慧全集  巴菲特、彼得·林奇与索罗斯的投资理财精华  珍蒇版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本书出售、求购地址：https://www.jiaokey.com/book/detail/12228048.html</w:t>
      </w:r>
    </w:p>
    <w:p>
      <w:r>
        <w:t>更多相关图书推荐：https://www.jiaokey.com</w:t>
      </w:r>
    </w:p>
    <w:p>
      <w:r>
        <w:t>郑月辉编著 其他作品：https://www.jiaokey.com/tag/郑月辉编著.html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关键词搜索：https://www.jiaokey.com/tag/股票-证券投资-经验-美国.html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