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轻松塑身好自在  漫画版  2</w:t>
      </w:r>
    </w:p>
    <w:p>
      <w:r>
        <w:rPr>
          <w:rFonts w:ascii="宋体" w:hAnsi="宋体" w:eastAsia="宋体"/>
          <w:sz w:val="24"/>
        </w:rPr>
        <w:t>（日）本多京子著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轻松塑身好自在  漫画版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本书出售、求购地址：https://www.jiaokey.com/book/detail/12227991.html</w:t>
      </w:r>
    </w:p>
    <w:p>
      <w:r>
        <w:t>更多相关图书推荐：https://www.jiaokey.com</w:t>
      </w:r>
    </w:p>
    <w:p>
      <w:r>
        <w:t>（日）本多京子著 其他作品：https://www.jiaokey.com/tag/（日）本多京子著.html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关键词搜索：https://www.jiaokey.com/tag/轻松塑身好自在  漫画版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