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书名：黄淮海平原砂姜黑土综合治理资料汇编  第1卷</w:t>
      </w:r>
    </w:p>
    <w:p>
      <w:r>
        <w:t>作者：张俊民等编著</w:t>
      </w:r>
    </w:p>
    <w:p>
      <w:r>
        <w:t>出版社：安徽宿县地区科技情报研究所</w:t>
      </w:r>
    </w:p>
    <w:p>
      <w:r>
        <w:t>出版日期：1984</w:t>
      </w:r>
    </w:p>
    <w:p>
      <w:r>
        <w:t>总页数：192</w:t>
      </w:r>
    </w:p>
    <w:p>
      <w:r>
        <w:t>更多请访问教客网: www.jiaokey.com</w:t>
      </w:r>
    </w:p>
    <w:p>
      <w:r>
        <w:t>黄淮海平原砂姜黑土综合治理资料汇编  第1卷 评论地址：https://www.jiaokey.com/book/detail/12227842.html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