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书名：惠东南奇异服饰人族源管窥</w:t>
      </w:r>
    </w:p>
    <w:p>
      <w:r>
        <w:t>作者：&lt;font color=Red&gt;惠&lt;/font&gt;安，陈国华著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惠东南奇异服饰人族源管窥 评论地址：https://www.jiaokey.com/book/detail/12227803.html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