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古书整理参考资料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古书整理参考资料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本书出售、求购地址：https://www.jiaokey.com/book/detail/12227772.html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关键词搜索：https://www.jiaokey.com/tag/古书整理参考资料.html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