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SCI、EI源刊信息及投稿指南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SCI、EI源刊信息及投稿指南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中国科学院武汉文献情报中心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本书出售、求购地址：https://www.jiaokey.com/book/detail/12227759.html</w:t>
      </w:r>
    </w:p>
    <w:p>
      <w:r>
        <w:t>更多相关图书推荐：https://www.jiaokey.com</w:t>
      </w:r>
    </w:p>
    <w:p>
      <w:r>
        <w:t>中国科学院武汉文献情报中心 出版图书：https://www.jiaokey.com/tag/中国科学院武汉文献情报中心.html</w:t>
      </w:r>
    </w:p>
    <w:p>
      <w:r>
        <w:t>关键词搜索：https://www.jiaokey.com/tag/SCI、EI源刊信息及投稿指南.html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