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书名：中文工具书使用法参考资料</w:t>
      </w:r>
    </w:p>
    <w:p>
      <w:r>
        <w:t>作者：</w:t>
      </w:r>
    </w:p>
    <w:p>
      <w:r>
        <w:t>出版社：武汉大学图书馆学系,1980.10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中文工具书使用法参考资料 评论地址：https://www.jiaokey.com/book/detail/12227758.html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