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书名：仫佬族舞蹈</w:t>
      </w:r>
    </w:p>
    <w:p>
      <w:r>
        <w:t>作者：《中国民族民间舞蹈集成·广西卷》编辑部仫佬族自治县人民政府编</w:t>
      </w:r>
    </w:p>
    <w:p>
      <w:r>
        <w:t>出版社：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仫佬族舞蹈 评论地址：https://www.jiaokey.com/book/detail/12227736.html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