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一个牧马人的自述</w:t>
      </w:r>
    </w:p>
    <w:p>
      <w:r>
        <w:rPr>
          <w:rFonts w:ascii="宋体" w:hAnsi="宋体" w:eastAsia="宋体"/>
          <w:sz w:val="24"/>
        </w:rPr>
        <w:t>曲啸著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一个牧马人的自述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湘西土家族苗族自治州民族事务委员会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本书出售、求购地址：https://www.jiaokey.com/book/detail/12227733.html</w:t>
      </w:r>
    </w:p>
    <w:p>
      <w:r>
        <w:t>更多相关图书推荐：https://www.jiaokey.com</w:t>
      </w:r>
    </w:p>
    <w:p>
      <w:r>
        <w:t>曲啸著 其他作品：https://www.jiaokey.com/tag/曲啸著.html</w:t>
      </w:r>
    </w:p>
    <w:p>
      <w:r>
        <w:t>湘西土家族苗族自治州民族事务委员会 出版图书：https://www.jiaokey.com/tag/湘西土家族苗族自治州民族事务委员会.html</w:t>
      </w:r>
    </w:p>
    <w:p>
      <w:r>
        <w:t>关键词搜索：https://www.jiaokey.com/tag/一个牧马人的自述.html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