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  科学研究成果目录索引汇编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  科学研究成果目录索引汇编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本书出售、求购地址：https://www.jiaokey.com/book/detail/12227725.html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关键词搜索：https://www.jiaokey.com/tag/中央民族学院  科学研究成果目录索引汇编.html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