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宝树堂前花正茂：谢森中先生逝世周年追思录</w:t>
      </w:r>
    </w:p>
    <w:p>
      <w:r>
        <w:rPr>
          <w:rFonts w:ascii="宋体" w:hAnsi="宋体" w:eastAsia="宋体"/>
          <w:sz w:val="24"/>
        </w:rPr>
        <w:t>纪念谢森中先生国际学术研讨会筹备委员会编辑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宝树堂前花正茂：谢森中先生逝世周年追思录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纪念谢森中先生国际学术研讨会筹备委员会编辑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中华经济研究院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本书出售、求购地址：https://www.jiaokey.com/book/detail/12227706.html</w:t>
      </w:r>
    </w:p>
    <w:p>
      <w:r>
        <w:t>更多相关图书推荐：https://www.jiaokey.com</w:t>
      </w:r>
    </w:p>
    <w:p>
      <w:r>
        <w:t>纪念谢森中先生国际学术研讨会筹备委员会编辑 其他作品：https://www.jiaokey.com/tag/纪念谢森中先生国际学术研讨会筹备委员会编辑.html</w:t>
      </w:r>
    </w:p>
    <w:p>
      <w:r>
        <w:t>中华经济研究院 出版图书：https://www.jiaokey.com/tag/中华经济研究院.html</w:t>
      </w:r>
    </w:p>
    <w:p>
      <w:r>
        <w:t>关键词搜索：https://www.jiaokey.com/tag/宝树堂前花正茂：谢森中先生逝世周年追思录.html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