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2  简体字本  卷57-卷72  上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2  简体字本  卷57-卷72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本书出售、求购地址：https://www.jiaokey.com/book/detail/12227692.html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2  简体字本  卷57-卷72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