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  卷37-84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  卷37-84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本书出售、求购地址：https://www.jiaokey.com/book/detail/12227677.html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2  卷37-84.html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