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卷1-50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卷1-50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本书出售、求购地址：https://www.jiaokey.com/book/detail/12227676.html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关键词搜索：https://www.jiaokey.com/tag/周书  卷1-50.html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