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书名：二十五史新编  修订版  3  后汉书</w:t>
      </w:r>
    </w:p>
    <w:p>
      <w:r>
        <w:t>作者：陈勇，庄和新撰</w:t>
      </w:r>
    </w:p>
    <w:p>
      <w:r>
        <w:t>出版社：上海：上海古籍出版社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二十五史新编  修订版  3  后汉书 评论地址：https://www.jiaokey.com/book/detail/12227670.html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