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书名：莲花山花儿选卒</w:t>
      </w:r>
    </w:p>
    <w:p>
      <w:r>
        <w:t>作者：中国民间文艺研究会甘肃分会编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莲花山花儿选卒 评论地址：https://www.jiaokey.com/book/detail/12227581.html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