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“颜色革命”袭击下的中亚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“颜色革命”袭击下的中亚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本书出售、求购地址：https://www.jiaokey.com/book/detail/12227534.html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关键词搜索：https://www.jiaokey.com/tag/“颜色革命”袭击下的中亚.html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