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书名：盐池沙地柠条灌丛草地水分动态及群落特征研究</w:t>
      </w:r>
    </w:p>
    <w:p>
      <w:r>
        <w:t>作者：徐荣，李生宝，徐峰等著</w:t>
      </w:r>
    </w:p>
    <w:p>
      <w:r>
        <w:t>出版社：北京:中国农业大学出版社,2007.04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盐池沙地柠条灌丛草地水分动态及群落特征研究 评论地址：https://www.jiaokey.com/book/detail/12227524.html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