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与天知己  其乐无穷  穿越大峡谷水汽通道手记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与天知己  其乐无穷  穿越大峡谷水汽通道手记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雅鲁藏布江-峡谷-探险-普及读物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本书出售、求购地址：https://www.jiaokey.com/book/detail/12227521.html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关键词搜索：https://www.jiaokey.com/tag/雅鲁藏布江-峡谷-探险-普及读物.html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