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释迦牟尼全传  耶稣全传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释迦牟尼全传  耶稣全传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本书出售、求购地址：https://www.jiaokey.com/book/detail/12227452.html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关键词搜索：https://www.jiaokey.com/tag/释迦牟尼全传  耶稣全传.html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