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书名：抗糖尿病药，助你一臂之力</w:t>
      </w:r>
    </w:p>
    <w:p>
      <w:r>
        <w:t>作者：吴笑春编著</w:t>
      </w:r>
    </w:p>
    <w:p>
      <w:r>
        <w:t>出版社：武汉：湖北科学技术出版社</w:t>
      </w:r>
    </w:p>
    <w:p>
      <w:r>
        <w:t>出版日期：2004.10</w:t>
      </w:r>
    </w:p>
    <w:p>
      <w:r>
        <w:t>总页数：131</w:t>
      </w:r>
    </w:p>
    <w:p>
      <w:r>
        <w:t>更多请访问教客网: www.jiaokey.com</w:t>
      </w:r>
    </w:p>
    <w:p>
      <w:r>
        <w:t>抗糖尿病药，助你一臂之力 评论地址：https://www.jiaokey.com/book/detail/12227440.html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