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书名：健康金元素  神奇的大豆生物功能因子</w:t>
      </w:r>
    </w:p>
    <w:p>
      <w:r>
        <w:t>作者：韩俊，刘功权主编</w:t>
      </w:r>
    </w:p>
    <w:p>
      <w:r>
        <w:t>出版社：哈尔滨：黑龙江科学技术出版社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健康金元素  神奇的大豆生物功能因子 评论地址：https://www.jiaokey.com/book/detail/12227432.html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