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书名：秀瘦身锦囊</w:t>
      </w:r>
    </w:p>
    <w:p>
      <w:r>
        <w:t>作者：张株秀，陈功编写</w:t>
      </w:r>
    </w:p>
    <w:p>
      <w:r>
        <w:t>出版社：上海：上海文艺出版社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秀瘦身锦囊 评论地址：https://www.jiaokey.com/book/detail/12227431.html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