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书名：生理学解题指导</w:t>
      </w:r>
    </w:p>
    <w:p>
      <w:r>
        <w:t>作者：陆懋宣主编；杨实，王迪屏，朱冰梅编著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总页数：340</w:t>
      </w:r>
    </w:p>
    <w:p>
      <w:r>
        <w:t>更多请访问教客网: www.jiaokey.com</w:t>
      </w:r>
    </w:p>
    <w:p>
      <w:r>
        <w:t>生理学解题指导 评论地址：https://www.jiaokey.com/book/detail/12227395.html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