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书名：支气管炎、哮喘-患者最想知道什么</w:t>
      </w:r>
    </w:p>
    <w:p>
      <w:r>
        <w:t>作者：田松，雷晓明编著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支气管炎、哮喘-患者最想知道什么 评论地址：https://www.jiaokey.com/book/detail/12227378.html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